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7C909" w14:textId="77777777" w:rsidR="00191A44" w:rsidRDefault="007D558B" w:rsidP="00191A44">
      <w:pPr>
        <w:pStyle w:val="Titre"/>
        <w:jc w:val="center"/>
        <w:rPr>
          <w:b/>
          <w:bCs/>
          <w:color w:val="auto"/>
          <w:sz w:val="32"/>
          <w:szCs w:val="32"/>
          <w:lang w:val="fr-FR"/>
        </w:rPr>
      </w:pPr>
      <w:r w:rsidRPr="00210B3A">
        <w:rPr>
          <w:b/>
          <w:bCs/>
          <w:color w:val="auto"/>
          <w:sz w:val="32"/>
          <w:szCs w:val="32"/>
          <w:lang w:val="fr-FR"/>
        </w:rPr>
        <w:t xml:space="preserve">Programme </w:t>
      </w:r>
      <w:r w:rsidR="00191A44" w:rsidRPr="00210B3A">
        <w:rPr>
          <w:b/>
          <w:bCs/>
          <w:color w:val="auto"/>
          <w:sz w:val="32"/>
          <w:szCs w:val="32"/>
          <w:lang w:val="fr-FR"/>
        </w:rPr>
        <w:t>du pèlerinage</w:t>
      </w:r>
      <w:r w:rsidRPr="00210B3A">
        <w:rPr>
          <w:b/>
          <w:bCs/>
          <w:color w:val="auto"/>
          <w:sz w:val="32"/>
          <w:szCs w:val="32"/>
          <w:lang w:val="fr-FR"/>
        </w:rPr>
        <w:t xml:space="preserve"> </w:t>
      </w:r>
      <w:r w:rsidR="00173FF2">
        <w:rPr>
          <w:b/>
          <w:bCs/>
          <w:color w:val="auto"/>
          <w:sz w:val="32"/>
          <w:szCs w:val="32"/>
          <w:lang w:val="fr-FR"/>
        </w:rPr>
        <w:t xml:space="preserve">2026 </w:t>
      </w:r>
      <w:r w:rsidR="00352DAD">
        <w:rPr>
          <w:b/>
          <w:bCs/>
          <w:color w:val="auto"/>
          <w:sz w:val="32"/>
          <w:szCs w:val="32"/>
          <w:lang w:val="fr-FR"/>
        </w:rPr>
        <w:t>de l’</w:t>
      </w:r>
      <w:r w:rsidR="00E55DDC">
        <w:rPr>
          <w:b/>
          <w:bCs/>
          <w:color w:val="auto"/>
          <w:sz w:val="32"/>
          <w:szCs w:val="32"/>
          <w:lang w:val="fr-FR"/>
        </w:rPr>
        <w:t>I</w:t>
      </w:r>
      <w:r w:rsidR="00352DAD">
        <w:rPr>
          <w:b/>
          <w:bCs/>
          <w:color w:val="auto"/>
          <w:sz w:val="32"/>
          <w:szCs w:val="32"/>
          <w:lang w:val="fr-FR"/>
        </w:rPr>
        <w:t>nstitut Saint-Serge</w:t>
      </w:r>
    </w:p>
    <w:p w14:paraId="1328490C" w14:textId="77777777" w:rsidR="002D22D8" w:rsidRPr="002D22D8" w:rsidRDefault="002D22D8" w:rsidP="002D22D8">
      <w:pPr>
        <w:jc w:val="center"/>
        <w:rPr>
          <w:b/>
          <w:i/>
          <w:lang w:val="fr-FR"/>
        </w:rPr>
      </w:pPr>
      <w:r w:rsidRPr="002D22D8">
        <w:rPr>
          <w:b/>
          <w:i/>
          <w:lang w:val="fr-FR"/>
        </w:rPr>
        <w:t>Le programme étant en phase de projet est susceptible de révision</w:t>
      </w:r>
    </w:p>
    <w:p w14:paraId="0B86FE9F" w14:textId="7C352F09" w:rsidR="00A22A2A" w:rsidRDefault="00E55DDC" w:rsidP="00A22A2A">
      <w:pPr>
        <w:rPr>
          <w:lang w:val="fr-FR"/>
        </w:rPr>
      </w:pPr>
      <w:r w:rsidRPr="00C55D98">
        <w:rPr>
          <w:b/>
          <w:bCs/>
          <w:lang w:val="fr-FR"/>
        </w:rPr>
        <w:t>Langres – 13-14 juin 2026</w:t>
      </w:r>
      <w:r w:rsidRPr="00C55D98">
        <w:rPr>
          <w:lang w:val="fr-FR"/>
        </w:rPr>
        <w:br/>
      </w:r>
      <w:r w:rsidR="00A22A2A">
        <w:rPr>
          <w:b/>
          <w:bCs/>
          <w:lang w:val="fr-FR"/>
        </w:rPr>
        <w:t>Auprès</w:t>
      </w:r>
      <w:r w:rsidRPr="00C55D98">
        <w:rPr>
          <w:b/>
          <w:bCs/>
          <w:lang w:val="fr-FR"/>
        </w:rPr>
        <w:t xml:space="preserve"> d</w:t>
      </w:r>
      <w:r w:rsidR="00A22A2A">
        <w:rPr>
          <w:b/>
          <w:bCs/>
          <w:lang w:val="fr-FR"/>
        </w:rPr>
        <w:t>u</w:t>
      </w:r>
      <w:r w:rsidRPr="00C55D98">
        <w:rPr>
          <w:b/>
          <w:bCs/>
          <w:lang w:val="fr-FR"/>
        </w:rPr>
        <w:t xml:space="preserve"> saint </w:t>
      </w:r>
      <w:r w:rsidR="00A22A2A">
        <w:rPr>
          <w:b/>
          <w:bCs/>
          <w:lang w:val="fr-FR"/>
        </w:rPr>
        <w:t xml:space="preserve">martyr </w:t>
      </w:r>
      <w:r w:rsidRPr="00C55D98">
        <w:rPr>
          <w:b/>
          <w:bCs/>
          <w:lang w:val="fr-FR"/>
        </w:rPr>
        <w:t>Mam</w:t>
      </w:r>
      <w:r w:rsidR="00A22A2A">
        <w:rPr>
          <w:b/>
          <w:bCs/>
          <w:lang w:val="fr-FR"/>
        </w:rPr>
        <w:t>as</w:t>
      </w:r>
      <w:r w:rsidR="00C2035C">
        <w:rPr>
          <w:b/>
          <w:bCs/>
          <w:lang w:val="fr-FR"/>
        </w:rPr>
        <w:t xml:space="preserve"> de Césarée</w:t>
      </w:r>
      <w:r w:rsidR="00A22A2A">
        <w:rPr>
          <w:b/>
          <w:bCs/>
          <w:lang w:val="fr-FR"/>
        </w:rPr>
        <w:t xml:space="preserve">, berger </w:t>
      </w:r>
      <w:r w:rsidR="00C2035C">
        <w:rPr>
          <w:b/>
          <w:bCs/>
          <w:lang w:val="fr-FR"/>
        </w:rPr>
        <w:t>en C</w:t>
      </w:r>
      <w:r w:rsidR="00A22A2A">
        <w:rPr>
          <w:b/>
          <w:bCs/>
          <w:lang w:val="fr-FR"/>
        </w:rPr>
        <w:t>appadoc</w:t>
      </w:r>
      <w:r w:rsidR="00C2035C">
        <w:rPr>
          <w:b/>
          <w:bCs/>
          <w:lang w:val="fr-FR"/>
        </w:rPr>
        <w:t>e</w:t>
      </w:r>
      <w:r w:rsidR="00A22A2A">
        <w:rPr>
          <w:b/>
          <w:bCs/>
          <w:lang w:val="fr-FR"/>
        </w:rPr>
        <w:t xml:space="preserve"> (III</w:t>
      </w:r>
      <w:r w:rsidR="00A22A2A" w:rsidRPr="00C2035C">
        <w:rPr>
          <w:b/>
          <w:bCs/>
          <w:vertAlign w:val="superscript"/>
          <w:lang w:val="fr-FR"/>
        </w:rPr>
        <w:t>e</w:t>
      </w:r>
      <w:r w:rsidR="00A22A2A">
        <w:rPr>
          <w:b/>
          <w:bCs/>
          <w:lang w:val="fr-FR"/>
        </w:rPr>
        <w:t xml:space="preserve"> s.)</w:t>
      </w:r>
      <w:r w:rsidR="00B95A91">
        <w:rPr>
          <w:b/>
          <w:bCs/>
          <w:lang w:val="fr-FR"/>
        </w:rPr>
        <w:br/>
      </w:r>
      <w:r w:rsidR="00B95A91" w:rsidRPr="00B95A91">
        <w:rPr>
          <w:sz w:val="20"/>
          <w:szCs w:val="20"/>
          <w:lang w:val="fr-FR"/>
        </w:rPr>
        <w:t>(</w:t>
      </w:r>
      <w:r w:rsidR="00B95A91" w:rsidRPr="00B95A91">
        <w:rPr>
          <w:sz w:val="20"/>
          <w:szCs w:val="20"/>
          <w:lang w:val="fr-FR"/>
        </w:rPr>
        <w:t>Saint-Mammès dans la dénomination de la cathédrale)</w:t>
      </w:r>
      <w:r w:rsidRPr="00B95A91">
        <w:rPr>
          <w:sz w:val="20"/>
          <w:szCs w:val="20"/>
          <w:lang w:val="fr-FR"/>
        </w:rPr>
        <w:br/>
      </w:r>
    </w:p>
    <w:p w14:paraId="54E2C226" w14:textId="77777777" w:rsidR="00AF73C4" w:rsidRPr="00A22A2A" w:rsidRDefault="007D558B" w:rsidP="00A22A2A">
      <w:pPr>
        <w:rPr>
          <w:rFonts w:asciiTheme="majorHAnsi" w:hAnsiTheme="majorHAnsi" w:cstheme="majorHAnsi"/>
          <w:b/>
          <w:sz w:val="28"/>
          <w:szCs w:val="28"/>
          <w:lang w:val="fr-FR"/>
        </w:rPr>
      </w:pPr>
      <w:r w:rsidRPr="00A22A2A">
        <w:rPr>
          <w:rFonts w:asciiTheme="majorHAnsi" w:hAnsiTheme="majorHAnsi" w:cstheme="majorHAnsi"/>
          <w:b/>
          <w:sz w:val="28"/>
          <w:szCs w:val="28"/>
          <w:lang w:val="fr-FR"/>
        </w:rPr>
        <w:t xml:space="preserve">Samedi </w:t>
      </w:r>
      <w:r w:rsidR="00B54862" w:rsidRPr="00A22A2A">
        <w:rPr>
          <w:rFonts w:asciiTheme="majorHAnsi" w:hAnsiTheme="majorHAnsi" w:cstheme="majorHAnsi"/>
          <w:b/>
          <w:sz w:val="28"/>
          <w:szCs w:val="28"/>
          <w:lang w:val="fr-FR"/>
        </w:rPr>
        <w:t>13</w:t>
      </w:r>
      <w:r w:rsidRPr="00A22A2A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r w:rsidR="00B54862" w:rsidRPr="00A22A2A">
        <w:rPr>
          <w:rFonts w:asciiTheme="majorHAnsi" w:hAnsiTheme="majorHAnsi" w:cstheme="majorHAnsi"/>
          <w:b/>
          <w:sz w:val="28"/>
          <w:szCs w:val="28"/>
          <w:lang w:val="fr-FR"/>
        </w:rPr>
        <w:t>juin</w:t>
      </w:r>
      <w:r w:rsidRPr="00A22A2A">
        <w:rPr>
          <w:rFonts w:asciiTheme="majorHAnsi" w:hAnsiTheme="majorHAnsi" w:cstheme="majorHAnsi"/>
          <w:b/>
          <w:sz w:val="28"/>
          <w:szCs w:val="28"/>
          <w:lang w:val="fr-FR"/>
        </w:rPr>
        <w:t xml:space="preserve"> 202</w:t>
      </w:r>
      <w:r w:rsidR="00B54862" w:rsidRPr="00A22A2A">
        <w:rPr>
          <w:rFonts w:asciiTheme="majorHAnsi" w:hAnsiTheme="majorHAnsi" w:cstheme="majorHAnsi"/>
          <w:b/>
          <w:sz w:val="28"/>
          <w:szCs w:val="28"/>
          <w:lang w:val="fr-FR"/>
        </w:rPr>
        <w:t>6</w:t>
      </w:r>
      <w:r w:rsidR="00C977D4" w:rsidRPr="00A22A2A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</w:p>
    <w:p w14:paraId="1A3F01FA" w14:textId="77777777" w:rsidR="00AF73C4" w:rsidRPr="00191A44" w:rsidRDefault="007D558B" w:rsidP="002D22D8">
      <w:pPr>
        <w:pStyle w:val="Listepuces"/>
        <w:spacing w:after="120" w:line="360" w:lineRule="auto"/>
        <w:rPr>
          <w:b/>
          <w:bCs/>
          <w:lang w:val="fr-FR"/>
        </w:rPr>
      </w:pPr>
      <w:r w:rsidRPr="00191A44">
        <w:rPr>
          <w:b/>
          <w:bCs/>
          <w:lang w:val="fr-FR"/>
        </w:rPr>
        <w:t>0</w:t>
      </w:r>
      <w:r w:rsidR="00B94344">
        <w:rPr>
          <w:b/>
          <w:bCs/>
          <w:lang w:val="fr-FR"/>
        </w:rPr>
        <w:t>8</w:t>
      </w:r>
      <w:r w:rsidRPr="00191A44">
        <w:rPr>
          <w:b/>
          <w:bCs/>
          <w:lang w:val="fr-FR"/>
        </w:rPr>
        <w:t>h</w:t>
      </w:r>
      <w:r w:rsidR="00B94344">
        <w:rPr>
          <w:b/>
          <w:bCs/>
          <w:lang w:val="fr-FR"/>
        </w:rPr>
        <w:t>42</w:t>
      </w:r>
      <w:r w:rsidRPr="00191A44">
        <w:rPr>
          <w:b/>
          <w:bCs/>
          <w:lang w:val="fr-FR"/>
        </w:rPr>
        <w:t xml:space="preserve"> : </w:t>
      </w:r>
      <w:r w:rsidRPr="00C977D4">
        <w:rPr>
          <w:lang w:val="fr-FR"/>
        </w:rPr>
        <w:t xml:space="preserve">Départ </w:t>
      </w:r>
      <w:r w:rsidR="00C977D4" w:rsidRPr="00C977D4">
        <w:rPr>
          <w:lang w:val="fr-FR"/>
        </w:rPr>
        <w:t>de</w:t>
      </w:r>
      <w:r w:rsidRPr="00C977D4">
        <w:rPr>
          <w:lang w:val="fr-FR"/>
        </w:rPr>
        <w:t xml:space="preserve"> Paris</w:t>
      </w:r>
      <w:r w:rsidR="00B94344" w:rsidRPr="00C977D4">
        <w:rPr>
          <w:lang w:val="fr-FR"/>
        </w:rPr>
        <w:t xml:space="preserve"> </w:t>
      </w:r>
      <w:r w:rsidR="00C977D4" w:rsidRPr="00C977D4">
        <w:rPr>
          <w:lang w:val="fr-FR"/>
        </w:rPr>
        <w:t>(Gare de l’</w:t>
      </w:r>
      <w:r w:rsidR="00B94344" w:rsidRPr="00C977D4">
        <w:rPr>
          <w:lang w:val="fr-FR"/>
        </w:rPr>
        <w:t>Est</w:t>
      </w:r>
      <w:r w:rsidR="00C977D4" w:rsidRPr="00C977D4">
        <w:rPr>
          <w:lang w:val="fr-FR"/>
        </w:rPr>
        <w:t>)</w:t>
      </w:r>
      <w:r w:rsidRPr="00C977D4">
        <w:rPr>
          <w:lang w:val="fr-FR"/>
        </w:rPr>
        <w:t xml:space="preserve"> (TER n° </w:t>
      </w:r>
      <w:r w:rsidR="00987875" w:rsidRPr="00C977D4">
        <w:rPr>
          <w:lang w:val="fr-FR"/>
        </w:rPr>
        <w:t>839553</w:t>
      </w:r>
      <w:r w:rsidRPr="00C977D4">
        <w:rPr>
          <w:lang w:val="fr-FR"/>
        </w:rPr>
        <w:t>)</w:t>
      </w:r>
    </w:p>
    <w:p w14:paraId="7E3B82F2" w14:textId="77777777" w:rsidR="00AF73C4" w:rsidRPr="00C977D4" w:rsidRDefault="00B94344" w:rsidP="002D22D8">
      <w:pPr>
        <w:pStyle w:val="Listepuces"/>
        <w:spacing w:after="120" w:line="360" w:lineRule="auto"/>
        <w:rPr>
          <w:b/>
          <w:bCs/>
          <w:lang w:val="fr-FR"/>
        </w:rPr>
      </w:pPr>
      <w:r w:rsidRPr="00C977D4">
        <w:rPr>
          <w:b/>
          <w:bCs/>
          <w:lang w:val="fr-FR"/>
        </w:rPr>
        <w:t>11</w:t>
      </w:r>
      <w:r w:rsidR="007D558B" w:rsidRPr="00C977D4">
        <w:rPr>
          <w:b/>
          <w:bCs/>
          <w:lang w:val="fr-FR"/>
        </w:rPr>
        <w:t>h</w:t>
      </w:r>
      <w:r w:rsidRPr="00C977D4">
        <w:rPr>
          <w:b/>
          <w:bCs/>
          <w:lang w:val="fr-FR"/>
        </w:rPr>
        <w:t>30</w:t>
      </w:r>
      <w:r w:rsidR="007D558B" w:rsidRPr="00C977D4">
        <w:rPr>
          <w:b/>
          <w:bCs/>
          <w:lang w:val="fr-FR"/>
        </w:rPr>
        <w:t xml:space="preserve"> : </w:t>
      </w:r>
      <w:r w:rsidR="007D558B" w:rsidRPr="00C977D4">
        <w:rPr>
          <w:lang w:val="fr-FR"/>
        </w:rPr>
        <w:t xml:space="preserve">Arrivée </w:t>
      </w:r>
      <w:r w:rsidR="00C977D4" w:rsidRPr="00C977D4">
        <w:rPr>
          <w:lang w:val="fr-FR"/>
        </w:rPr>
        <w:t>à</w:t>
      </w:r>
      <w:r w:rsidR="007D558B" w:rsidRPr="00C977D4">
        <w:rPr>
          <w:lang w:val="fr-FR"/>
        </w:rPr>
        <w:t xml:space="preserve"> </w:t>
      </w:r>
      <w:r w:rsidRPr="00C977D4">
        <w:rPr>
          <w:lang w:val="fr-FR"/>
        </w:rPr>
        <w:t>Langres</w:t>
      </w:r>
    </w:p>
    <w:p w14:paraId="4C1B87C8" w14:textId="77777777" w:rsidR="00C977D4" w:rsidRPr="002D22D8" w:rsidRDefault="00B94344" w:rsidP="002D22D8">
      <w:pPr>
        <w:pStyle w:val="Listepuces"/>
        <w:spacing w:after="120" w:line="360" w:lineRule="auto"/>
        <w:rPr>
          <w:lang w:val="fr-FR"/>
        </w:rPr>
      </w:pPr>
      <w:r w:rsidRPr="00C977D4">
        <w:rPr>
          <w:b/>
          <w:bCs/>
          <w:lang w:val="fr-FR"/>
        </w:rPr>
        <w:t>11h30</w:t>
      </w:r>
      <w:r w:rsidR="00C977D4" w:rsidRPr="00C977D4">
        <w:rPr>
          <w:b/>
          <w:bCs/>
          <w:lang w:val="fr-FR"/>
        </w:rPr>
        <w:t xml:space="preserve"> – 12h00</w:t>
      </w:r>
      <w:r>
        <w:rPr>
          <w:lang w:val="fr-FR"/>
        </w:rPr>
        <w:t xml:space="preserve"> : </w:t>
      </w:r>
      <w:r w:rsidR="00C977D4">
        <w:rPr>
          <w:lang w:val="fr-FR"/>
        </w:rPr>
        <w:t>Marche vers le</w:t>
      </w:r>
      <w:r>
        <w:rPr>
          <w:lang w:val="fr-FR"/>
        </w:rPr>
        <w:t xml:space="preserve"> centre-ville</w:t>
      </w:r>
    </w:p>
    <w:p w14:paraId="5734E5E3" w14:textId="77777777" w:rsidR="00C977D4" w:rsidRPr="002D22D8" w:rsidRDefault="00B94344" w:rsidP="002D22D8">
      <w:pPr>
        <w:pStyle w:val="Listepuces"/>
        <w:spacing w:after="120" w:line="360" w:lineRule="auto"/>
        <w:rPr>
          <w:b/>
          <w:bCs/>
          <w:lang w:val="fr-FR"/>
        </w:rPr>
      </w:pPr>
      <w:r w:rsidRPr="00B94344">
        <w:rPr>
          <w:b/>
          <w:bCs/>
          <w:lang w:val="fr-FR"/>
        </w:rPr>
        <w:t>12h00 – 13h</w:t>
      </w:r>
      <w:r w:rsidR="00A22A2A">
        <w:rPr>
          <w:b/>
          <w:bCs/>
          <w:lang w:val="fr-FR"/>
        </w:rPr>
        <w:t>15</w:t>
      </w:r>
      <w:r w:rsidRPr="00B94344">
        <w:rPr>
          <w:b/>
          <w:bCs/>
          <w:lang w:val="fr-FR"/>
        </w:rPr>
        <w:t xml:space="preserve"> Déjeuner sur place (</w:t>
      </w:r>
      <w:r w:rsidR="00A22A2A">
        <w:rPr>
          <w:b/>
          <w:bCs/>
          <w:lang w:val="fr-FR"/>
        </w:rPr>
        <w:t xml:space="preserve">lieu </w:t>
      </w:r>
      <w:r w:rsidRPr="00B94344">
        <w:rPr>
          <w:b/>
          <w:bCs/>
          <w:lang w:val="fr-FR"/>
        </w:rPr>
        <w:t>à confirmer)</w:t>
      </w:r>
    </w:p>
    <w:p w14:paraId="23641453" w14:textId="77777777" w:rsidR="00C977D4" w:rsidRPr="002D22D8" w:rsidRDefault="00B94344" w:rsidP="002D22D8">
      <w:pPr>
        <w:pStyle w:val="Listepuces"/>
        <w:spacing w:after="120" w:line="360" w:lineRule="auto"/>
        <w:rPr>
          <w:lang w:val="fr-FR"/>
        </w:rPr>
      </w:pPr>
      <w:r w:rsidRPr="00191A44">
        <w:rPr>
          <w:b/>
          <w:bCs/>
          <w:lang w:val="fr-FR"/>
        </w:rPr>
        <w:t>1</w:t>
      </w:r>
      <w:r w:rsidR="002D2485">
        <w:rPr>
          <w:b/>
          <w:bCs/>
          <w:lang w:val="fr-FR"/>
        </w:rPr>
        <w:t>3</w:t>
      </w:r>
      <w:r w:rsidRPr="00191A44">
        <w:rPr>
          <w:b/>
          <w:bCs/>
          <w:lang w:val="fr-FR"/>
        </w:rPr>
        <w:t>h</w:t>
      </w:r>
      <w:r w:rsidR="00A22A2A">
        <w:rPr>
          <w:b/>
          <w:bCs/>
          <w:lang w:val="fr-FR"/>
        </w:rPr>
        <w:t>15</w:t>
      </w:r>
      <w:r w:rsidRPr="00191A44">
        <w:rPr>
          <w:b/>
          <w:bCs/>
          <w:lang w:val="fr-FR"/>
        </w:rPr>
        <w:t xml:space="preserve"> – 1</w:t>
      </w:r>
      <w:r w:rsidR="002D2485">
        <w:rPr>
          <w:b/>
          <w:bCs/>
          <w:lang w:val="fr-FR"/>
        </w:rPr>
        <w:t>3</w:t>
      </w:r>
      <w:r w:rsidRPr="00191A44">
        <w:rPr>
          <w:b/>
          <w:bCs/>
          <w:lang w:val="fr-FR"/>
        </w:rPr>
        <w:t>h</w:t>
      </w:r>
      <w:r w:rsidR="00C977D4">
        <w:rPr>
          <w:b/>
          <w:bCs/>
          <w:lang w:val="fr-FR"/>
        </w:rPr>
        <w:t>45</w:t>
      </w:r>
      <w:r w:rsidRPr="00191A44">
        <w:rPr>
          <w:b/>
          <w:bCs/>
          <w:lang w:val="fr-FR"/>
        </w:rPr>
        <w:t xml:space="preserve"> : </w:t>
      </w:r>
      <w:r w:rsidR="00A22A2A">
        <w:rPr>
          <w:b/>
          <w:bCs/>
          <w:lang w:val="fr-FR"/>
        </w:rPr>
        <w:t>présentation du programme</w:t>
      </w:r>
    </w:p>
    <w:p w14:paraId="516C8C58" w14:textId="77777777" w:rsidR="00C977D4" w:rsidRDefault="007D558B" w:rsidP="002D22D8">
      <w:pPr>
        <w:pStyle w:val="Listepuces"/>
        <w:spacing w:after="120" w:line="360" w:lineRule="auto"/>
        <w:rPr>
          <w:b/>
          <w:bCs/>
          <w:lang w:val="fr-FR"/>
        </w:rPr>
      </w:pPr>
      <w:r w:rsidRPr="00191A44">
        <w:rPr>
          <w:b/>
          <w:bCs/>
          <w:lang w:val="fr-FR"/>
        </w:rPr>
        <w:t>1</w:t>
      </w:r>
      <w:r w:rsidR="00B94344">
        <w:rPr>
          <w:b/>
          <w:bCs/>
          <w:lang w:val="fr-FR"/>
        </w:rPr>
        <w:t>3</w:t>
      </w:r>
      <w:r w:rsidRPr="00191A44">
        <w:rPr>
          <w:b/>
          <w:bCs/>
          <w:lang w:val="fr-FR"/>
        </w:rPr>
        <w:t>h</w:t>
      </w:r>
      <w:r w:rsidR="00C977D4">
        <w:rPr>
          <w:b/>
          <w:bCs/>
          <w:lang w:val="fr-FR"/>
        </w:rPr>
        <w:t>45</w:t>
      </w:r>
      <w:r w:rsidR="002D2485">
        <w:rPr>
          <w:b/>
          <w:bCs/>
          <w:lang w:val="fr-FR"/>
        </w:rPr>
        <w:t xml:space="preserve"> – 1</w:t>
      </w:r>
      <w:r w:rsidR="00DA085C">
        <w:rPr>
          <w:b/>
          <w:bCs/>
          <w:lang w:val="fr-FR"/>
        </w:rPr>
        <w:t>4</w:t>
      </w:r>
      <w:r w:rsidR="002D2485">
        <w:rPr>
          <w:b/>
          <w:bCs/>
          <w:lang w:val="fr-FR"/>
        </w:rPr>
        <w:t>h</w:t>
      </w:r>
      <w:r w:rsidR="002D22D8">
        <w:rPr>
          <w:b/>
          <w:bCs/>
          <w:lang w:val="fr-FR"/>
        </w:rPr>
        <w:t>15</w:t>
      </w:r>
      <w:r w:rsidRPr="00191A44">
        <w:rPr>
          <w:b/>
          <w:bCs/>
          <w:lang w:val="fr-FR"/>
        </w:rPr>
        <w:t xml:space="preserve"> : </w:t>
      </w:r>
      <w:r w:rsidR="00C977D4" w:rsidRPr="00C55D98">
        <w:rPr>
          <w:b/>
          <w:bCs/>
          <w:lang w:val="fr-FR"/>
        </w:rPr>
        <w:t>Installation dans les logements</w:t>
      </w:r>
      <w:r w:rsidR="0011487A" w:rsidRPr="00C55D98">
        <w:rPr>
          <w:b/>
          <w:bCs/>
          <w:lang w:val="fr-FR"/>
        </w:rPr>
        <w:t xml:space="preserve"> (</w:t>
      </w:r>
      <w:r w:rsidR="00C55D98">
        <w:rPr>
          <w:b/>
          <w:bCs/>
          <w:lang w:val="fr-FR"/>
        </w:rPr>
        <w:t xml:space="preserve">lieux </w:t>
      </w:r>
      <w:r w:rsidR="0011487A" w:rsidRPr="00C55D98">
        <w:rPr>
          <w:b/>
          <w:bCs/>
          <w:lang w:val="fr-FR"/>
        </w:rPr>
        <w:t>à confirmer)</w:t>
      </w:r>
    </w:p>
    <w:p w14:paraId="6689CE1F" w14:textId="77777777" w:rsidR="008D1EF8" w:rsidRPr="002D22D8" w:rsidRDefault="008D1EF8" w:rsidP="00886C39">
      <w:pPr>
        <w:pStyle w:val="Listepuces"/>
        <w:numPr>
          <w:ilvl w:val="0"/>
          <w:numId w:val="0"/>
        </w:numPr>
        <w:spacing w:after="120" w:line="360" w:lineRule="auto"/>
        <w:rPr>
          <w:b/>
          <w:bCs/>
          <w:lang w:val="fr-FR"/>
        </w:rPr>
      </w:pPr>
    </w:p>
    <w:p w14:paraId="4C50DDCA" w14:textId="05A5E7DB" w:rsidR="002D2485" w:rsidRDefault="00DA085C" w:rsidP="002D22D8">
      <w:pPr>
        <w:pStyle w:val="Listepuces"/>
        <w:spacing w:after="120" w:line="360" w:lineRule="auto"/>
        <w:rPr>
          <w:b/>
          <w:bCs/>
          <w:lang w:val="fr-FR"/>
        </w:rPr>
      </w:pPr>
      <w:r>
        <w:rPr>
          <w:b/>
          <w:bCs/>
          <w:lang w:val="fr-FR"/>
        </w:rPr>
        <w:t>14h</w:t>
      </w:r>
      <w:r w:rsidR="002D22D8">
        <w:rPr>
          <w:b/>
          <w:bCs/>
          <w:lang w:val="fr-FR"/>
        </w:rPr>
        <w:t>15</w:t>
      </w:r>
      <w:r>
        <w:rPr>
          <w:b/>
          <w:bCs/>
          <w:lang w:val="fr-FR"/>
        </w:rPr>
        <w:t xml:space="preserve"> – 1</w:t>
      </w:r>
      <w:r w:rsidR="006F31ED">
        <w:rPr>
          <w:b/>
          <w:bCs/>
          <w:lang w:val="fr-FR"/>
        </w:rPr>
        <w:t>5</w:t>
      </w:r>
      <w:r>
        <w:rPr>
          <w:b/>
          <w:bCs/>
          <w:lang w:val="fr-FR"/>
        </w:rPr>
        <w:t xml:space="preserve">h30 : </w:t>
      </w:r>
      <w:r w:rsidR="002D2485">
        <w:rPr>
          <w:b/>
          <w:bCs/>
          <w:lang w:val="fr-FR"/>
        </w:rPr>
        <w:t xml:space="preserve">Découverte de </w:t>
      </w:r>
      <w:r w:rsidR="00C977D4">
        <w:rPr>
          <w:b/>
          <w:bCs/>
          <w:lang w:val="fr-FR"/>
        </w:rPr>
        <w:t>Langres</w:t>
      </w:r>
    </w:p>
    <w:p w14:paraId="555975B5" w14:textId="77777777" w:rsidR="00D116CB" w:rsidRPr="00C55D98" w:rsidRDefault="00D116CB" w:rsidP="002D22D8">
      <w:pPr>
        <w:pStyle w:val="Listepuces"/>
        <w:numPr>
          <w:ilvl w:val="0"/>
          <w:numId w:val="0"/>
        </w:numPr>
        <w:spacing w:after="120" w:line="360" w:lineRule="auto"/>
        <w:ind w:left="360"/>
        <w:rPr>
          <w:lang w:val="fr-FR"/>
        </w:rPr>
      </w:pPr>
      <w:r w:rsidRPr="00C55D98">
        <w:rPr>
          <w:lang w:val="fr-FR"/>
        </w:rPr>
        <w:t>- Dimension historique chrétienne de la ville</w:t>
      </w:r>
    </w:p>
    <w:p w14:paraId="64058D19" w14:textId="77777777" w:rsidR="00D116CB" w:rsidRPr="002D22D8" w:rsidRDefault="00D116CB" w:rsidP="002D22D8">
      <w:pPr>
        <w:pStyle w:val="Listepuces"/>
        <w:numPr>
          <w:ilvl w:val="0"/>
          <w:numId w:val="0"/>
        </w:numPr>
        <w:spacing w:after="120" w:line="360" w:lineRule="auto"/>
        <w:ind w:left="360"/>
      </w:pPr>
      <w:r>
        <w:t xml:space="preserve">- Ville </w:t>
      </w:r>
      <w:proofErr w:type="spellStart"/>
      <w:r>
        <w:t>fortifiée</w:t>
      </w:r>
      <w:proofErr w:type="spellEnd"/>
    </w:p>
    <w:p w14:paraId="4402EAF2" w14:textId="77777777" w:rsidR="00D116CB" w:rsidRDefault="00DA085C" w:rsidP="002D22D8">
      <w:pPr>
        <w:pStyle w:val="Listepuces"/>
        <w:spacing w:after="120" w:line="360" w:lineRule="auto"/>
        <w:rPr>
          <w:b/>
          <w:bCs/>
          <w:lang w:val="fr-FR"/>
        </w:rPr>
      </w:pPr>
      <w:r>
        <w:rPr>
          <w:b/>
          <w:bCs/>
          <w:lang w:val="fr-FR"/>
        </w:rPr>
        <w:t>1</w:t>
      </w:r>
      <w:r w:rsidR="006F31ED">
        <w:rPr>
          <w:b/>
          <w:bCs/>
          <w:lang w:val="fr-FR"/>
        </w:rPr>
        <w:t>5</w:t>
      </w:r>
      <w:r>
        <w:rPr>
          <w:b/>
          <w:bCs/>
          <w:lang w:val="fr-FR"/>
        </w:rPr>
        <w:t>h30</w:t>
      </w:r>
      <w:r w:rsidR="00D116CB">
        <w:rPr>
          <w:b/>
          <w:bCs/>
          <w:lang w:val="fr-FR"/>
        </w:rPr>
        <w:t xml:space="preserve"> – 17h</w:t>
      </w:r>
      <w:r w:rsidR="006F31ED">
        <w:rPr>
          <w:b/>
          <w:bCs/>
          <w:lang w:val="fr-FR"/>
        </w:rPr>
        <w:t>00</w:t>
      </w:r>
      <w:r w:rsidR="00D116CB">
        <w:rPr>
          <w:b/>
          <w:bCs/>
          <w:lang w:val="fr-FR"/>
        </w:rPr>
        <w:t xml:space="preserve"> : </w:t>
      </w:r>
      <w:r w:rsidR="006F31ED" w:rsidRPr="006F31ED">
        <w:rPr>
          <w:b/>
          <w:bCs/>
          <w:lang w:val="fr-FR"/>
        </w:rPr>
        <w:t xml:space="preserve">Accueil à la Cathédrale Saint-Mammès </w:t>
      </w:r>
    </w:p>
    <w:p w14:paraId="3EFC3136" w14:textId="77777777" w:rsidR="002D22D8" w:rsidRPr="006F31ED" w:rsidRDefault="002D22D8" w:rsidP="002D22D8">
      <w:pPr>
        <w:pStyle w:val="Listepuces"/>
        <w:numPr>
          <w:ilvl w:val="0"/>
          <w:numId w:val="0"/>
        </w:numPr>
        <w:ind w:left="360"/>
        <w:rPr>
          <w:lang w:val="fr-FR"/>
        </w:rPr>
      </w:pPr>
      <w:r w:rsidRPr="006F31ED">
        <w:rPr>
          <w:lang w:val="fr-FR"/>
        </w:rPr>
        <w:t>- Présentation du lieu</w:t>
      </w:r>
    </w:p>
    <w:p w14:paraId="6BF8C2A6" w14:textId="77777777" w:rsidR="002D22D8" w:rsidRDefault="002D22D8" w:rsidP="002D22D8">
      <w:pPr>
        <w:pStyle w:val="Listepuces"/>
        <w:numPr>
          <w:ilvl w:val="0"/>
          <w:numId w:val="0"/>
        </w:numPr>
        <w:ind w:left="360"/>
        <w:rPr>
          <w:lang w:val="fr-FR"/>
        </w:rPr>
      </w:pPr>
      <w:r w:rsidRPr="006F31ED">
        <w:rPr>
          <w:lang w:val="fr-FR"/>
        </w:rPr>
        <w:t xml:space="preserve">- Vénération des reliques de saint Mamas </w:t>
      </w:r>
    </w:p>
    <w:p w14:paraId="415058EF" w14:textId="77777777" w:rsidR="002D22D8" w:rsidRPr="002D22D8" w:rsidRDefault="002D22D8" w:rsidP="002D22D8">
      <w:pPr>
        <w:pStyle w:val="Listepuces"/>
        <w:numPr>
          <w:ilvl w:val="0"/>
          <w:numId w:val="0"/>
        </w:numPr>
        <w:ind w:left="360"/>
        <w:rPr>
          <w:lang w:val="fr-FR"/>
        </w:rPr>
      </w:pPr>
    </w:p>
    <w:p w14:paraId="6E478C9F" w14:textId="139ED98E" w:rsidR="008D1EF8" w:rsidRDefault="00987875" w:rsidP="008D1EF8">
      <w:pPr>
        <w:pStyle w:val="Listepuces"/>
        <w:spacing w:after="120" w:line="360" w:lineRule="auto"/>
        <w:rPr>
          <w:b/>
          <w:bCs/>
          <w:lang w:val="fr-FR"/>
        </w:rPr>
      </w:pPr>
      <w:r w:rsidRPr="006F31ED">
        <w:rPr>
          <w:b/>
          <w:bCs/>
          <w:lang w:val="fr-FR"/>
        </w:rPr>
        <w:t>1</w:t>
      </w:r>
      <w:r w:rsidR="006F31ED">
        <w:rPr>
          <w:b/>
          <w:bCs/>
          <w:lang w:val="fr-FR"/>
        </w:rPr>
        <w:t>7</w:t>
      </w:r>
      <w:r w:rsidRPr="006F31ED">
        <w:rPr>
          <w:b/>
          <w:bCs/>
          <w:lang w:val="fr-FR"/>
        </w:rPr>
        <w:t>h00</w:t>
      </w:r>
      <w:r w:rsidR="00D116CB" w:rsidRPr="006F31ED">
        <w:rPr>
          <w:b/>
          <w:bCs/>
          <w:lang w:val="fr-FR"/>
        </w:rPr>
        <w:t>-18h</w:t>
      </w:r>
      <w:r w:rsidR="007B7EDF">
        <w:rPr>
          <w:b/>
          <w:bCs/>
          <w:lang w:val="fr-FR"/>
        </w:rPr>
        <w:t>0</w:t>
      </w:r>
      <w:r w:rsidR="00D116CB" w:rsidRPr="006F31ED">
        <w:rPr>
          <w:b/>
          <w:bCs/>
          <w:lang w:val="fr-FR"/>
        </w:rPr>
        <w:t>0</w:t>
      </w:r>
      <w:r w:rsidRPr="006F31ED">
        <w:rPr>
          <w:b/>
          <w:bCs/>
          <w:lang w:val="fr-FR"/>
        </w:rPr>
        <w:t xml:space="preserve"> : </w:t>
      </w:r>
      <w:r w:rsidR="007B7EDF">
        <w:rPr>
          <w:b/>
          <w:bCs/>
          <w:lang w:val="fr-FR"/>
        </w:rPr>
        <w:t>temps libre</w:t>
      </w:r>
    </w:p>
    <w:p w14:paraId="6D1B014D" w14:textId="77777777" w:rsidR="008D1EF8" w:rsidRPr="006F31ED" w:rsidRDefault="008D1EF8" w:rsidP="00886C39">
      <w:pPr>
        <w:pStyle w:val="Listepuces"/>
        <w:numPr>
          <w:ilvl w:val="0"/>
          <w:numId w:val="0"/>
        </w:numPr>
        <w:spacing w:after="120" w:line="360" w:lineRule="auto"/>
        <w:ind w:left="360"/>
        <w:rPr>
          <w:b/>
          <w:bCs/>
          <w:lang w:val="fr-FR"/>
        </w:rPr>
      </w:pPr>
    </w:p>
    <w:p w14:paraId="2BE4CFAA" w14:textId="1234B209" w:rsidR="00987875" w:rsidRPr="008D1EF8" w:rsidRDefault="00DA085C" w:rsidP="00886C39">
      <w:pPr>
        <w:pStyle w:val="Listepuces"/>
        <w:numPr>
          <w:ilvl w:val="0"/>
          <w:numId w:val="14"/>
        </w:numPr>
        <w:spacing w:after="120" w:line="360" w:lineRule="auto"/>
        <w:rPr>
          <w:b/>
          <w:bCs/>
          <w:lang w:val="fr-FR"/>
        </w:rPr>
      </w:pPr>
      <w:r w:rsidRPr="008D1EF8">
        <w:rPr>
          <w:b/>
          <w:bCs/>
          <w:lang w:val="fr-FR"/>
        </w:rPr>
        <w:t>1</w:t>
      </w:r>
      <w:r w:rsidR="00987875" w:rsidRPr="008D1EF8">
        <w:rPr>
          <w:b/>
          <w:bCs/>
          <w:lang w:val="fr-FR"/>
        </w:rPr>
        <w:t>8</w:t>
      </w:r>
      <w:r w:rsidRPr="008D1EF8">
        <w:rPr>
          <w:b/>
          <w:bCs/>
          <w:lang w:val="fr-FR"/>
        </w:rPr>
        <w:t>h</w:t>
      </w:r>
      <w:r w:rsidR="006F31ED" w:rsidRPr="008D1EF8">
        <w:rPr>
          <w:b/>
          <w:bCs/>
          <w:lang w:val="fr-FR"/>
        </w:rPr>
        <w:t>0</w:t>
      </w:r>
      <w:r w:rsidRPr="008D1EF8">
        <w:rPr>
          <w:b/>
          <w:bCs/>
          <w:lang w:val="fr-FR"/>
        </w:rPr>
        <w:t>0 – 1</w:t>
      </w:r>
      <w:r w:rsidR="00987875" w:rsidRPr="008D1EF8">
        <w:rPr>
          <w:b/>
          <w:bCs/>
          <w:lang w:val="fr-FR"/>
        </w:rPr>
        <w:t>9</w:t>
      </w:r>
      <w:r w:rsidRPr="008D1EF8">
        <w:rPr>
          <w:b/>
          <w:bCs/>
          <w:lang w:val="fr-FR"/>
        </w:rPr>
        <w:t>h</w:t>
      </w:r>
      <w:r w:rsidR="00987875" w:rsidRPr="008D1EF8">
        <w:rPr>
          <w:b/>
          <w:bCs/>
          <w:lang w:val="fr-FR"/>
        </w:rPr>
        <w:t>15</w:t>
      </w:r>
      <w:r w:rsidRPr="008D1EF8">
        <w:rPr>
          <w:b/>
          <w:bCs/>
          <w:lang w:val="fr-FR"/>
        </w:rPr>
        <w:t xml:space="preserve"> : Office </w:t>
      </w:r>
      <w:r w:rsidR="006F31ED" w:rsidRPr="008D1EF8">
        <w:rPr>
          <w:b/>
          <w:bCs/>
          <w:lang w:val="fr-FR"/>
        </w:rPr>
        <w:t xml:space="preserve">de vigiles </w:t>
      </w:r>
      <w:r w:rsidRPr="008D1EF8">
        <w:rPr>
          <w:b/>
          <w:bCs/>
          <w:lang w:val="fr-FR"/>
        </w:rPr>
        <w:t xml:space="preserve">à </w:t>
      </w:r>
      <w:r w:rsidR="00541EF1">
        <w:rPr>
          <w:b/>
          <w:bCs/>
          <w:lang w:val="fr-FR"/>
        </w:rPr>
        <w:t>s</w:t>
      </w:r>
      <w:r w:rsidRPr="008D1EF8">
        <w:rPr>
          <w:b/>
          <w:bCs/>
          <w:lang w:val="fr-FR"/>
        </w:rPr>
        <w:t>aint</w:t>
      </w:r>
      <w:r w:rsidR="00541EF1">
        <w:rPr>
          <w:b/>
          <w:bCs/>
          <w:lang w:val="fr-FR"/>
        </w:rPr>
        <w:t xml:space="preserve"> </w:t>
      </w:r>
      <w:r w:rsidRPr="008D1EF8">
        <w:rPr>
          <w:b/>
          <w:bCs/>
          <w:lang w:val="fr-FR"/>
        </w:rPr>
        <w:t>Mam</w:t>
      </w:r>
      <w:r w:rsidR="0018117E" w:rsidRPr="008D1EF8">
        <w:rPr>
          <w:b/>
          <w:bCs/>
          <w:lang w:val="fr-FR"/>
        </w:rPr>
        <w:t>a</w:t>
      </w:r>
      <w:r w:rsidRPr="008D1EF8">
        <w:rPr>
          <w:b/>
          <w:bCs/>
          <w:lang w:val="fr-FR"/>
        </w:rPr>
        <w:t xml:space="preserve">s </w:t>
      </w:r>
    </w:p>
    <w:p w14:paraId="03FF7691" w14:textId="77777777" w:rsidR="00E44B89" w:rsidRPr="007C4D0D" w:rsidRDefault="00E44B89" w:rsidP="002D22D8">
      <w:pPr>
        <w:pStyle w:val="Listepuces"/>
        <w:spacing w:after="120" w:line="360" w:lineRule="auto"/>
        <w:jc w:val="both"/>
        <w:rPr>
          <w:lang w:val="fr-FR"/>
        </w:rPr>
      </w:pPr>
      <w:r w:rsidRPr="007C4D0D">
        <w:rPr>
          <w:b/>
          <w:bCs/>
          <w:lang w:val="fr-FR"/>
        </w:rPr>
        <w:t>1</w:t>
      </w:r>
      <w:r w:rsidR="00987875" w:rsidRPr="007C4D0D">
        <w:rPr>
          <w:b/>
          <w:bCs/>
          <w:lang w:val="fr-FR"/>
        </w:rPr>
        <w:t>9</w:t>
      </w:r>
      <w:r w:rsidRPr="007C4D0D">
        <w:rPr>
          <w:b/>
          <w:bCs/>
          <w:lang w:val="fr-FR"/>
        </w:rPr>
        <w:t>h</w:t>
      </w:r>
      <w:r w:rsidR="00987875" w:rsidRPr="007C4D0D">
        <w:rPr>
          <w:b/>
          <w:bCs/>
          <w:lang w:val="fr-FR"/>
        </w:rPr>
        <w:t>3</w:t>
      </w:r>
      <w:r w:rsidRPr="007C4D0D">
        <w:rPr>
          <w:b/>
          <w:bCs/>
          <w:lang w:val="fr-FR"/>
        </w:rPr>
        <w:t xml:space="preserve">0 – </w:t>
      </w:r>
      <w:r w:rsidR="00987875" w:rsidRPr="007C4D0D">
        <w:rPr>
          <w:b/>
          <w:bCs/>
          <w:lang w:val="fr-FR"/>
        </w:rPr>
        <w:t>2</w:t>
      </w:r>
      <w:r w:rsidR="007C4D0D">
        <w:rPr>
          <w:b/>
          <w:bCs/>
          <w:lang w:val="fr-FR"/>
        </w:rPr>
        <w:t>1</w:t>
      </w:r>
      <w:r w:rsidRPr="007C4D0D">
        <w:rPr>
          <w:b/>
          <w:bCs/>
          <w:lang w:val="fr-FR"/>
        </w:rPr>
        <w:t>h</w:t>
      </w:r>
      <w:r w:rsidR="007C4D0D">
        <w:rPr>
          <w:b/>
          <w:bCs/>
          <w:lang w:val="fr-FR"/>
        </w:rPr>
        <w:t>0</w:t>
      </w:r>
      <w:r w:rsidR="00987875" w:rsidRPr="007C4D0D">
        <w:rPr>
          <w:b/>
          <w:bCs/>
          <w:lang w:val="fr-FR"/>
        </w:rPr>
        <w:t>0</w:t>
      </w:r>
      <w:r w:rsidRPr="007C4D0D">
        <w:rPr>
          <w:b/>
          <w:bCs/>
          <w:lang w:val="fr-FR"/>
        </w:rPr>
        <w:t xml:space="preserve"> : </w:t>
      </w:r>
      <w:r w:rsidR="002D22D8" w:rsidRPr="007C4D0D">
        <w:rPr>
          <w:b/>
          <w:bCs/>
          <w:lang w:val="fr-FR"/>
        </w:rPr>
        <w:t xml:space="preserve">Soirée </w:t>
      </w:r>
      <w:r w:rsidR="0018117E" w:rsidRPr="007C4D0D">
        <w:rPr>
          <w:b/>
          <w:bCs/>
          <w:lang w:val="fr-FR"/>
        </w:rPr>
        <w:t xml:space="preserve">sur saint Mamas </w:t>
      </w:r>
      <w:r w:rsidR="009B1EDC" w:rsidRPr="007C4D0D">
        <w:rPr>
          <w:b/>
          <w:bCs/>
          <w:lang w:val="fr-FR"/>
        </w:rPr>
        <w:t xml:space="preserve">ouvertes au public </w:t>
      </w:r>
    </w:p>
    <w:p w14:paraId="7A7448ED" w14:textId="77777777" w:rsidR="00191A44" w:rsidRPr="007C4D0D" w:rsidRDefault="009B1EDC" w:rsidP="007C4D0D">
      <w:pPr>
        <w:pStyle w:val="Listepuces"/>
        <w:numPr>
          <w:ilvl w:val="0"/>
          <w:numId w:val="0"/>
        </w:numPr>
        <w:spacing w:after="120" w:line="360" w:lineRule="auto"/>
        <w:ind w:left="360"/>
        <w:jc w:val="both"/>
        <w:rPr>
          <w:b/>
          <w:bCs/>
          <w:lang w:val="fr-FR"/>
        </w:rPr>
      </w:pPr>
      <w:r w:rsidRPr="007C4D0D">
        <w:rPr>
          <w:b/>
          <w:bCs/>
          <w:lang w:val="fr-FR"/>
        </w:rPr>
        <w:t>Saint Mam</w:t>
      </w:r>
      <w:r w:rsidR="00173FF2" w:rsidRPr="007C4D0D">
        <w:rPr>
          <w:b/>
          <w:bCs/>
          <w:lang w:val="fr-FR"/>
        </w:rPr>
        <w:t>a</w:t>
      </w:r>
      <w:r w:rsidRPr="007C4D0D">
        <w:rPr>
          <w:b/>
          <w:bCs/>
          <w:lang w:val="fr-FR"/>
        </w:rPr>
        <w:t>s</w:t>
      </w:r>
      <w:r w:rsidR="00173FF2" w:rsidRPr="007C4D0D">
        <w:rPr>
          <w:b/>
          <w:bCs/>
          <w:lang w:val="fr-FR"/>
        </w:rPr>
        <w:t xml:space="preserve"> de Césarée à Langres</w:t>
      </w:r>
      <w:r w:rsidRPr="007C4D0D">
        <w:rPr>
          <w:b/>
          <w:bCs/>
          <w:lang w:val="fr-FR"/>
        </w:rPr>
        <w:t xml:space="preserve"> : histoire, tradition et actualité spirituelle</w:t>
      </w:r>
    </w:p>
    <w:p w14:paraId="5A1EAB66" w14:textId="77777777" w:rsidR="00AF73C4" w:rsidRPr="007C4D0D" w:rsidRDefault="00987875" w:rsidP="002D22D8">
      <w:pPr>
        <w:pStyle w:val="Listepuces"/>
        <w:spacing w:after="120" w:line="360" w:lineRule="auto"/>
        <w:rPr>
          <w:b/>
          <w:bCs/>
          <w:lang w:val="fr-FR"/>
        </w:rPr>
      </w:pPr>
      <w:r w:rsidRPr="007C4D0D">
        <w:rPr>
          <w:b/>
          <w:bCs/>
          <w:lang w:val="fr-FR"/>
        </w:rPr>
        <w:t>2</w:t>
      </w:r>
      <w:r w:rsidR="007C4D0D">
        <w:rPr>
          <w:b/>
          <w:bCs/>
          <w:lang w:val="fr-FR"/>
        </w:rPr>
        <w:t>1h15</w:t>
      </w:r>
      <w:r w:rsidR="00A625D9" w:rsidRPr="007C4D0D">
        <w:rPr>
          <w:b/>
          <w:bCs/>
          <w:lang w:val="fr-FR"/>
        </w:rPr>
        <w:t xml:space="preserve"> </w:t>
      </w:r>
      <w:r w:rsidR="007D558B" w:rsidRPr="007C4D0D">
        <w:rPr>
          <w:b/>
          <w:bCs/>
          <w:lang w:val="fr-FR"/>
        </w:rPr>
        <w:t>: Dîner</w:t>
      </w:r>
    </w:p>
    <w:p w14:paraId="65A25945" w14:textId="77777777" w:rsidR="00AF73C4" w:rsidRPr="00191A44" w:rsidRDefault="007D558B" w:rsidP="002D22D8">
      <w:pPr>
        <w:pStyle w:val="Titre1"/>
        <w:spacing w:before="0" w:after="120" w:line="360" w:lineRule="auto"/>
        <w:rPr>
          <w:color w:val="auto"/>
          <w:lang w:val="fr-FR"/>
        </w:rPr>
      </w:pPr>
      <w:r w:rsidRPr="00191A44">
        <w:rPr>
          <w:color w:val="auto"/>
          <w:lang w:val="fr-FR"/>
        </w:rPr>
        <w:t xml:space="preserve">Dimanche </w:t>
      </w:r>
      <w:r w:rsidR="00987875">
        <w:rPr>
          <w:color w:val="auto"/>
          <w:lang w:val="fr-FR"/>
        </w:rPr>
        <w:t>14</w:t>
      </w:r>
      <w:r w:rsidRPr="00191A44">
        <w:rPr>
          <w:color w:val="auto"/>
          <w:lang w:val="fr-FR"/>
        </w:rPr>
        <w:t xml:space="preserve"> </w:t>
      </w:r>
      <w:r w:rsidR="00987875">
        <w:rPr>
          <w:color w:val="auto"/>
          <w:lang w:val="fr-FR"/>
        </w:rPr>
        <w:t>juin</w:t>
      </w:r>
      <w:r w:rsidRPr="00191A44">
        <w:rPr>
          <w:color w:val="auto"/>
          <w:lang w:val="fr-FR"/>
        </w:rPr>
        <w:t xml:space="preserve"> 202</w:t>
      </w:r>
      <w:r w:rsidR="00987875">
        <w:rPr>
          <w:color w:val="auto"/>
          <w:lang w:val="fr-FR"/>
        </w:rPr>
        <w:t>6</w:t>
      </w:r>
    </w:p>
    <w:p w14:paraId="20479784" w14:textId="77777777" w:rsidR="004E1DBF" w:rsidRPr="007C4D0D" w:rsidRDefault="007D558B" w:rsidP="007C4D0D">
      <w:pPr>
        <w:pStyle w:val="Listepuces"/>
        <w:spacing w:after="120" w:line="360" w:lineRule="auto"/>
        <w:rPr>
          <w:b/>
          <w:bCs/>
          <w:lang w:val="fr-FR"/>
        </w:rPr>
      </w:pPr>
      <w:r w:rsidRPr="00191A44">
        <w:rPr>
          <w:b/>
          <w:bCs/>
          <w:lang w:val="fr-FR"/>
        </w:rPr>
        <w:t>09h00 : Divine Liturgie</w:t>
      </w:r>
    </w:p>
    <w:p w14:paraId="758C688F" w14:textId="77777777" w:rsidR="004E1DBF" w:rsidRPr="007C4D0D" w:rsidRDefault="00A625D9" w:rsidP="007C4D0D">
      <w:pPr>
        <w:pStyle w:val="Listepuces"/>
        <w:spacing w:after="120" w:line="360" w:lineRule="auto"/>
        <w:rPr>
          <w:b/>
          <w:bCs/>
          <w:lang w:val="fr-FR"/>
        </w:rPr>
      </w:pPr>
      <w:r>
        <w:rPr>
          <w:b/>
          <w:bCs/>
          <w:lang w:val="fr-FR"/>
        </w:rPr>
        <w:t>1</w:t>
      </w:r>
      <w:r w:rsidR="002D22D8">
        <w:rPr>
          <w:b/>
          <w:bCs/>
          <w:lang w:val="fr-FR"/>
        </w:rPr>
        <w:t>0</w:t>
      </w:r>
      <w:r>
        <w:rPr>
          <w:b/>
          <w:bCs/>
          <w:lang w:val="fr-FR"/>
        </w:rPr>
        <w:t>h</w:t>
      </w:r>
      <w:r w:rsidR="002D22D8">
        <w:rPr>
          <w:b/>
          <w:bCs/>
          <w:lang w:val="fr-FR"/>
        </w:rPr>
        <w:t>45</w:t>
      </w:r>
      <w:r>
        <w:rPr>
          <w:b/>
          <w:bCs/>
          <w:lang w:val="fr-FR"/>
        </w:rPr>
        <w:t> : Petit déjeuner</w:t>
      </w:r>
    </w:p>
    <w:p w14:paraId="26942C56" w14:textId="77777777" w:rsidR="004E1DBF" w:rsidRPr="007C4D0D" w:rsidRDefault="00A625D9" w:rsidP="007C4D0D">
      <w:pPr>
        <w:pStyle w:val="Listepuces"/>
        <w:spacing w:after="120" w:line="360" w:lineRule="auto"/>
        <w:rPr>
          <w:b/>
          <w:bCs/>
          <w:lang w:val="fr-FR"/>
        </w:rPr>
      </w:pPr>
      <w:r w:rsidRPr="00242E5C">
        <w:rPr>
          <w:b/>
          <w:bCs/>
          <w:lang w:val="fr-FR"/>
        </w:rPr>
        <w:t>1</w:t>
      </w:r>
      <w:r w:rsidR="00B172A6">
        <w:rPr>
          <w:b/>
          <w:bCs/>
          <w:lang w:val="fr-FR"/>
        </w:rPr>
        <w:t>1</w:t>
      </w:r>
      <w:r w:rsidRPr="00242E5C">
        <w:rPr>
          <w:b/>
          <w:bCs/>
          <w:lang w:val="fr-FR"/>
        </w:rPr>
        <w:t>h</w:t>
      </w:r>
      <w:r w:rsidR="002D22D8">
        <w:rPr>
          <w:b/>
          <w:bCs/>
          <w:lang w:val="fr-FR"/>
        </w:rPr>
        <w:t>30</w:t>
      </w:r>
      <w:r w:rsidRPr="00242E5C">
        <w:rPr>
          <w:b/>
          <w:bCs/>
          <w:lang w:val="fr-FR"/>
        </w:rPr>
        <w:t xml:space="preserve"> : </w:t>
      </w:r>
      <w:r w:rsidR="00987875">
        <w:rPr>
          <w:b/>
          <w:bCs/>
          <w:lang w:val="fr-FR"/>
        </w:rPr>
        <w:t xml:space="preserve">Échange </w:t>
      </w:r>
      <w:r w:rsidR="002D22D8">
        <w:rPr>
          <w:b/>
          <w:bCs/>
          <w:lang w:val="fr-FR"/>
        </w:rPr>
        <w:t>avec les paroissiens de la cathédrale Saint-Mammès</w:t>
      </w:r>
    </w:p>
    <w:p w14:paraId="1D75B8C9" w14:textId="07FD763B" w:rsidR="002D22D8" w:rsidRDefault="002D22D8" w:rsidP="002D22D8">
      <w:pPr>
        <w:pStyle w:val="Listepuces"/>
        <w:spacing w:after="120" w:line="360" w:lineRule="auto"/>
        <w:rPr>
          <w:b/>
          <w:bCs/>
          <w:lang w:val="fr-FR"/>
        </w:rPr>
      </w:pPr>
      <w:r w:rsidRPr="00242E5C">
        <w:rPr>
          <w:b/>
          <w:bCs/>
          <w:lang w:val="fr-FR"/>
        </w:rPr>
        <w:lastRenderedPageBreak/>
        <w:t>1</w:t>
      </w:r>
      <w:r>
        <w:rPr>
          <w:b/>
          <w:bCs/>
          <w:lang w:val="fr-FR"/>
        </w:rPr>
        <w:t>1</w:t>
      </w:r>
      <w:r w:rsidRPr="00242E5C">
        <w:rPr>
          <w:b/>
          <w:bCs/>
          <w:lang w:val="fr-FR"/>
        </w:rPr>
        <w:t>h</w:t>
      </w:r>
      <w:r>
        <w:rPr>
          <w:b/>
          <w:bCs/>
          <w:lang w:val="fr-FR"/>
        </w:rPr>
        <w:t>45</w:t>
      </w:r>
      <w:r w:rsidR="007C4D0D">
        <w:rPr>
          <w:b/>
          <w:bCs/>
          <w:lang w:val="fr-FR"/>
        </w:rPr>
        <w:t xml:space="preserve"> – 12h45</w:t>
      </w:r>
      <w:r w:rsidRPr="00242E5C">
        <w:rPr>
          <w:b/>
          <w:bCs/>
          <w:lang w:val="fr-FR"/>
        </w:rPr>
        <w:t xml:space="preserve"> : </w:t>
      </w:r>
      <w:r>
        <w:rPr>
          <w:b/>
          <w:bCs/>
          <w:lang w:val="fr-FR"/>
        </w:rPr>
        <w:t xml:space="preserve">Bilan </w:t>
      </w:r>
      <w:r w:rsidR="008D1EF8">
        <w:rPr>
          <w:b/>
          <w:bCs/>
          <w:lang w:val="fr-FR"/>
        </w:rPr>
        <w:t>de</w:t>
      </w:r>
      <w:r w:rsidR="008D1EF8">
        <w:rPr>
          <w:b/>
          <w:bCs/>
          <w:lang w:val="fr-FR"/>
        </w:rPr>
        <w:t xml:space="preserve"> </w:t>
      </w:r>
      <w:r>
        <w:rPr>
          <w:b/>
          <w:bCs/>
          <w:lang w:val="fr-FR"/>
        </w:rPr>
        <w:t>l’année académique</w:t>
      </w:r>
      <w:r w:rsidR="007C4D0D">
        <w:rPr>
          <w:b/>
          <w:bCs/>
          <w:lang w:val="fr-FR"/>
        </w:rPr>
        <w:t xml:space="preserve"> </w:t>
      </w:r>
      <w:r w:rsidR="008D1EF8">
        <w:rPr>
          <w:b/>
          <w:bCs/>
          <w:lang w:val="fr-FR"/>
        </w:rPr>
        <w:t xml:space="preserve">et projection sur l’année à venir </w:t>
      </w:r>
    </w:p>
    <w:p w14:paraId="483EACD1" w14:textId="77777777" w:rsidR="002D22D8" w:rsidRDefault="002D22D8" w:rsidP="002D22D8">
      <w:pPr>
        <w:pStyle w:val="Paragraphedeliste"/>
        <w:spacing w:after="120" w:line="360" w:lineRule="auto"/>
        <w:rPr>
          <w:b/>
          <w:bCs/>
          <w:lang w:val="fr-FR"/>
        </w:rPr>
      </w:pPr>
    </w:p>
    <w:p w14:paraId="2778B7CD" w14:textId="77777777" w:rsidR="00191A44" w:rsidRPr="007C4D0D" w:rsidRDefault="007D558B" w:rsidP="007C4D0D">
      <w:pPr>
        <w:pStyle w:val="Listepuces"/>
        <w:spacing w:after="120" w:line="360" w:lineRule="auto"/>
        <w:rPr>
          <w:b/>
          <w:bCs/>
          <w:lang w:val="fr-FR"/>
        </w:rPr>
      </w:pPr>
      <w:r w:rsidRPr="002D22D8">
        <w:rPr>
          <w:b/>
          <w:bCs/>
          <w:lang w:val="fr-FR"/>
        </w:rPr>
        <w:t>1</w:t>
      </w:r>
      <w:r w:rsidR="002D22D8">
        <w:rPr>
          <w:b/>
          <w:bCs/>
          <w:lang w:val="fr-FR"/>
        </w:rPr>
        <w:t>3</w:t>
      </w:r>
      <w:r w:rsidRPr="002D22D8">
        <w:rPr>
          <w:b/>
          <w:bCs/>
          <w:lang w:val="fr-FR"/>
        </w:rPr>
        <w:t>h</w:t>
      </w:r>
      <w:r w:rsidR="002D22D8">
        <w:rPr>
          <w:b/>
          <w:bCs/>
          <w:lang w:val="fr-FR"/>
        </w:rPr>
        <w:t>00</w:t>
      </w:r>
      <w:r w:rsidRPr="002D22D8">
        <w:rPr>
          <w:b/>
          <w:bCs/>
          <w:lang w:val="fr-FR"/>
        </w:rPr>
        <w:t xml:space="preserve"> : </w:t>
      </w:r>
      <w:r w:rsidR="00242E5C" w:rsidRPr="002D22D8">
        <w:rPr>
          <w:b/>
          <w:bCs/>
          <w:lang w:val="fr-FR"/>
        </w:rPr>
        <w:t>Déjeuner</w:t>
      </w:r>
    </w:p>
    <w:p w14:paraId="5D300033" w14:textId="77777777" w:rsidR="00AF73C4" w:rsidRPr="00EE01ED" w:rsidRDefault="007D558B" w:rsidP="00EE01ED">
      <w:pPr>
        <w:pStyle w:val="Listepuces"/>
        <w:spacing w:after="120" w:line="360" w:lineRule="auto"/>
        <w:rPr>
          <w:lang w:val="fr-FR"/>
        </w:rPr>
      </w:pPr>
      <w:r w:rsidRPr="00191A44">
        <w:rPr>
          <w:b/>
          <w:bCs/>
          <w:lang w:val="fr-FR"/>
        </w:rPr>
        <w:t>1</w:t>
      </w:r>
      <w:r w:rsidR="002D22D8">
        <w:rPr>
          <w:b/>
          <w:bCs/>
          <w:lang w:val="fr-FR"/>
        </w:rPr>
        <w:t>4</w:t>
      </w:r>
      <w:r w:rsidRPr="00191A44">
        <w:rPr>
          <w:b/>
          <w:bCs/>
          <w:lang w:val="fr-FR"/>
        </w:rPr>
        <w:t>h</w:t>
      </w:r>
      <w:r w:rsidR="002D22D8">
        <w:rPr>
          <w:b/>
          <w:bCs/>
          <w:lang w:val="fr-FR"/>
        </w:rPr>
        <w:t>00</w:t>
      </w:r>
      <w:r w:rsidR="00990ACA">
        <w:rPr>
          <w:b/>
          <w:bCs/>
          <w:lang w:val="fr-FR"/>
        </w:rPr>
        <w:t xml:space="preserve"> : </w:t>
      </w:r>
      <w:r w:rsidRPr="00191A44">
        <w:rPr>
          <w:b/>
          <w:bCs/>
          <w:lang w:val="fr-FR"/>
        </w:rPr>
        <w:t xml:space="preserve"> </w:t>
      </w:r>
      <w:r w:rsidR="00990ACA">
        <w:rPr>
          <w:b/>
          <w:bCs/>
          <w:lang w:val="fr-FR"/>
        </w:rPr>
        <w:t>Fin du pèlerinage</w:t>
      </w:r>
    </w:p>
    <w:p w14:paraId="15847E5F" w14:textId="77777777" w:rsidR="00AF73C4" w:rsidRDefault="00990ACA" w:rsidP="002D22D8">
      <w:pPr>
        <w:pStyle w:val="Listepuces"/>
        <w:spacing w:after="120" w:line="360" w:lineRule="auto"/>
        <w:rPr>
          <w:b/>
          <w:bCs/>
          <w:lang w:val="fr-FR"/>
        </w:rPr>
      </w:pPr>
      <w:r>
        <w:rPr>
          <w:b/>
          <w:bCs/>
          <w:lang w:val="fr-FR"/>
        </w:rPr>
        <w:t> </w:t>
      </w:r>
      <w:r w:rsidR="00B84409">
        <w:rPr>
          <w:b/>
          <w:bCs/>
          <w:lang w:val="fr-FR"/>
        </w:rPr>
        <w:t>14</w:t>
      </w:r>
      <w:r w:rsidR="00696521">
        <w:rPr>
          <w:b/>
          <w:bCs/>
          <w:lang w:val="fr-FR"/>
        </w:rPr>
        <w:t>h38</w:t>
      </w:r>
      <w:r w:rsidR="007D558B" w:rsidRPr="000957EC">
        <w:rPr>
          <w:b/>
          <w:bCs/>
          <w:lang w:val="fr-FR"/>
        </w:rPr>
        <w:t xml:space="preserve"> : Départ en train pour Paris</w:t>
      </w:r>
      <w:r w:rsidR="005817A3">
        <w:rPr>
          <w:b/>
          <w:bCs/>
          <w:lang w:val="fr-FR"/>
        </w:rPr>
        <w:t xml:space="preserve"> </w:t>
      </w:r>
    </w:p>
    <w:p w14:paraId="16F0ADD3" w14:textId="77777777" w:rsidR="005817A3" w:rsidRPr="000957EC" w:rsidRDefault="00990ACA" w:rsidP="002D22D8">
      <w:pPr>
        <w:pStyle w:val="Listepuces"/>
        <w:spacing w:after="120" w:line="360" w:lineRule="auto"/>
        <w:rPr>
          <w:b/>
          <w:bCs/>
          <w:lang w:val="fr-FR"/>
        </w:rPr>
      </w:pPr>
      <w:r>
        <w:rPr>
          <w:b/>
          <w:bCs/>
          <w:lang w:val="fr-FR"/>
        </w:rPr>
        <w:t> </w:t>
      </w:r>
      <w:r w:rsidR="00696521">
        <w:rPr>
          <w:b/>
          <w:bCs/>
          <w:lang w:val="fr-FR"/>
        </w:rPr>
        <w:t>17h16</w:t>
      </w:r>
      <w:r w:rsidR="005817A3">
        <w:rPr>
          <w:b/>
          <w:bCs/>
          <w:lang w:val="fr-FR"/>
        </w:rPr>
        <w:t> : Arrivée à Paris (Gare de l’Est) (TER n°</w:t>
      </w:r>
      <w:r w:rsidR="005817A3" w:rsidRPr="00C55D98">
        <w:rPr>
          <w:rFonts w:ascii="Arial" w:hAnsi="Arial" w:cs="Arial"/>
          <w:color w:val="0E1426"/>
          <w:shd w:val="clear" w:color="auto" w:fill="F2F5FD"/>
          <w:lang w:val="fr-FR"/>
        </w:rPr>
        <w:t xml:space="preserve"> </w:t>
      </w:r>
      <w:r w:rsidR="005817A3" w:rsidRPr="00C55D98">
        <w:rPr>
          <w:b/>
          <w:bCs/>
          <w:lang w:val="fr-FR"/>
        </w:rPr>
        <w:t>8</w:t>
      </w:r>
      <w:r w:rsidR="00696521">
        <w:rPr>
          <w:b/>
          <w:bCs/>
          <w:lang w:val="fr-FR"/>
        </w:rPr>
        <w:t>40854</w:t>
      </w:r>
      <w:r w:rsidR="005817A3" w:rsidRPr="00C55D98">
        <w:rPr>
          <w:b/>
          <w:bCs/>
          <w:lang w:val="fr-FR"/>
        </w:rPr>
        <w:t>)</w:t>
      </w:r>
    </w:p>
    <w:p w14:paraId="2A492AAE" w14:textId="77777777" w:rsidR="00AF73C4" w:rsidRDefault="00AF73C4" w:rsidP="0029601C">
      <w:pPr>
        <w:pStyle w:val="Listepuces"/>
        <w:numPr>
          <w:ilvl w:val="0"/>
          <w:numId w:val="0"/>
        </w:numPr>
        <w:ind w:left="360"/>
        <w:rPr>
          <w:lang w:val="fr-FR"/>
        </w:rPr>
      </w:pPr>
    </w:p>
    <w:p w14:paraId="53F7236F" w14:textId="77777777" w:rsidR="00EE01ED" w:rsidRDefault="00EE01ED" w:rsidP="0029601C">
      <w:pPr>
        <w:pStyle w:val="Listepuces"/>
        <w:numPr>
          <w:ilvl w:val="0"/>
          <w:numId w:val="0"/>
        </w:numPr>
        <w:ind w:left="360"/>
        <w:rPr>
          <w:lang w:val="fr-FR"/>
        </w:rPr>
      </w:pPr>
    </w:p>
    <w:p w14:paraId="4B174B71" w14:textId="77777777" w:rsidR="00EE01ED" w:rsidRPr="00C144B0" w:rsidRDefault="00EE01ED" w:rsidP="0029601C">
      <w:pPr>
        <w:pStyle w:val="Listepuces"/>
        <w:numPr>
          <w:ilvl w:val="0"/>
          <w:numId w:val="0"/>
        </w:numPr>
        <w:ind w:left="360"/>
        <w:rPr>
          <w:b/>
          <w:lang w:val="fr-FR"/>
        </w:rPr>
      </w:pPr>
      <w:r w:rsidRPr="00C144B0">
        <w:rPr>
          <w:b/>
          <w:lang w:val="fr-FR"/>
        </w:rPr>
        <w:t>LOGEMENT prévu :</w:t>
      </w:r>
    </w:p>
    <w:p w14:paraId="57B5FA07" w14:textId="77777777" w:rsidR="00C144B0" w:rsidRDefault="00EE01ED" w:rsidP="0029601C">
      <w:pPr>
        <w:pStyle w:val="Listepuces"/>
        <w:numPr>
          <w:ilvl w:val="0"/>
          <w:numId w:val="0"/>
        </w:numPr>
        <w:ind w:left="360"/>
        <w:rPr>
          <w:lang w:val="fr-FR"/>
        </w:rPr>
      </w:pPr>
      <w:r>
        <w:rPr>
          <w:lang w:val="fr-FR"/>
        </w:rPr>
        <w:t xml:space="preserve">Dans des chambres </w:t>
      </w:r>
      <w:r w:rsidR="00C144B0">
        <w:rPr>
          <w:lang w:val="fr-FR"/>
        </w:rPr>
        <w:t xml:space="preserve">(pour 1 ou 2 personnes) </w:t>
      </w:r>
      <w:r>
        <w:rPr>
          <w:lang w:val="fr-FR"/>
        </w:rPr>
        <w:t>chez l’habitant</w:t>
      </w:r>
      <w:r w:rsidR="00C144B0">
        <w:rPr>
          <w:lang w:val="fr-FR"/>
        </w:rPr>
        <w:t>,</w:t>
      </w:r>
      <w:r>
        <w:rPr>
          <w:lang w:val="fr-FR"/>
        </w:rPr>
        <w:t xml:space="preserve"> situées au centre</w:t>
      </w:r>
      <w:r w:rsidR="00C144B0">
        <w:rPr>
          <w:lang w:val="fr-FR"/>
        </w:rPr>
        <w:t xml:space="preserve"> ancien. </w:t>
      </w:r>
    </w:p>
    <w:p w14:paraId="7B45BF6C" w14:textId="77777777" w:rsidR="00C144B0" w:rsidRDefault="00C144B0" w:rsidP="0029601C">
      <w:pPr>
        <w:pStyle w:val="Listepuces"/>
        <w:numPr>
          <w:ilvl w:val="0"/>
          <w:numId w:val="0"/>
        </w:numPr>
        <w:ind w:left="360"/>
        <w:rPr>
          <w:lang w:val="fr-FR"/>
        </w:rPr>
      </w:pPr>
      <w:r>
        <w:rPr>
          <w:lang w:val="fr-FR"/>
        </w:rPr>
        <w:t xml:space="preserve">Prix indicatif : 35 à 60€ la nuit. </w:t>
      </w:r>
    </w:p>
    <w:p w14:paraId="3DCD8D1E" w14:textId="77777777" w:rsidR="00EE01ED" w:rsidRDefault="00C144B0" w:rsidP="0029601C">
      <w:pPr>
        <w:pStyle w:val="Listepuces"/>
        <w:numPr>
          <w:ilvl w:val="0"/>
          <w:numId w:val="0"/>
        </w:numPr>
        <w:ind w:left="360"/>
        <w:rPr>
          <w:lang w:val="fr-FR"/>
        </w:rPr>
      </w:pPr>
      <w:r>
        <w:rPr>
          <w:lang w:val="fr-FR"/>
        </w:rPr>
        <w:t xml:space="preserve">Le montant des frais ne doit pas être un obstacle à votre participation. Des bourses sont </w:t>
      </w:r>
      <w:r w:rsidR="002E20F2">
        <w:rPr>
          <w:lang w:val="fr-FR"/>
        </w:rPr>
        <w:t>envisagea</w:t>
      </w:r>
      <w:r>
        <w:rPr>
          <w:lang w:val="fr-FR"/>
        </w:rPr>
        <w:t xml:space="preserve">bles. </w:t>
      </w:r>
    </w:p>
    <w:p w14:paraId="11AB8D8B" w14:textId="77777777" w:rsidR="00C144B0" w:rsidRPr="00C144B0" w:rsidRDefault="00C144B0" w:rsidP="0029601C">
      <w:pPr>
        <w:pStyle w:val="Listepuces"/>
        <w:numPr>
          <w:ilvl w:val="0"/>
          <w:numId w:val="0"/>
        </w:numPr>
        <w:ind w:left="360"/>
        <w:rPr>
          <w:b/>
          <w:lang w:val="fr-FR"/>
        </w:rPr>
      </w:pPr>
      <w:r w:rsidRPr="00C144B0">
        <w:rPr>
          <w:b/>
          <w:lang w:val="fr-FR"/>
        </w:rPr>
        <w:t xml:space="preserve">Pré-inscription obligatoire, en envoyant dès que possible </w:t>
      </w:r>
      <w:r w:rsidRPr="00C144B0">
        <w:rPr>
          <w:b/>
          <w:lang w:val="fr-FR"/>
        </w:rPr>
        <w:br/>
        <w:t>un message à ito@saint-serge.net</w:t>
      </w:r>
    </w:p>
    <w:p w14:paraId="7D61D892" w14:textId="77777777" w:rsidR="00242E5C" w:rsidRDefault="00242E5C" w:rsidP="0029601C">
      <w:pPr>
        <w:pStyle w:val="Listepuces"/>
        <w:numPr>
          <w:ilvl w:val="0"/>
          <w:numId w:val="0"/>
        </w:numPr>
        <w:ind w:left="360"/>
        <w:rPr>
          <w:lang w:val="fr-FR"/>
        </w:rPr>
      </w:pPr>
    </w:p>
    <w:p w14:paraId="2DBE5965" w14:textId="77777777" w:rsidR="00242E5C" w:rsidRPr="00242E5C" w:rsidRDefault="00242E5C" w:rsidP="0029601C">
      <w:pPr>
        <w:pStyle w:val="Listepuces"/>
        <w:numPr>
          <w:ilvl w:val="0"/>
          <w:numId w:val="0"/>
        </w:numPr>
        <w:ind w:left="360"/>
        <w:rPr>
          <w:b/>
          <w:lang w:val="fr-FR"/>
        </w:rPr>
      </w:pPr>
      <w:r w:rsidRPr="00242E5C">
        <w:rPr>
          <w:b/>
          <w:lang w:val="fr-FR"/>
        </w:rPr>
        <w:t>IMPORTANT :</w:t>
      </w:r>
    </w:p>
    <w:p w14:paraId="7A783102" w14:textId="77777777" w:rsidR="00242E5C" w:rsidRDefault="00242E5C" w:rsidP="0029601C">
      <w:pPr>
        <w:pStyle w:val="Listepuces"/>
        <w:numPr>
          <w:ilvl w:val="0"/>
          <w:numId w:val="0"/>
        </w:numPr>
        <w:ind w:left="360"/>
        <w:rPr>
          <w:lang w:val="fr-FR"/>
        </w:rPr>
      </w:pPr>
      <w:r>
        <w:rPr>
          <w:lang w:val="fr-FR"/>
        </w:rPr>
        <w:t>Se munir de chaussures de marche, d’un coupe-vent et d’un chapeau</w:t>
      </w:r>
    </w:p>
    <w:p w14:paraId="6FFD1834" w14:textId="77777777" w:rsidR="00242E5C" w:rsidRPr="00191A44" w:rsidRDefault="00242E5C" w:rsidP="0029601C">
      <w:pPr>
        <w:pStyle w:val="Listepuces"/>
        <w:numPr>
          <w:ilvl w:val="0"/>
          <w:numId w:val="0"/>
        </w:numPr>
        <w:ind w:left="360"/>
        <w:rPr>
          <w:lang w:val="fr-FR"/>
        </w:rPr>
      </w:pPr>
    </w:p>
    <w:sectPr w:rsidR="00242E5C" w:rsidRPr="00191A44" w:rsidSect="00034616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AA7A1" w14:textId="77777777" w:rsidR="00764C0C" w:rsidRDefault="00764C0C" w:rsidP="00F74C99">
      <w:pPr>
        <w:spacing w:after="0" w:line="240" w:lineRule="auto"/>
      </w:pPr>
      <w:r>
        <w:separator/>
      </w:r>
    </w:p>
  </w:endnote>
  <w:endnote w:type="continuationSeparator" w:id="0">
    <w:p w14:paraId="1D160EB7" w14:textId="77777777" w:rsidR="00764C0C" w:rsidRDefault="00764C0C" w:rsidP="00F74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87365455"/>
      <w:docPartObj>
        <w:docPartGallery w:val="Page Numbers (Bottom of Page)"/>
        <w:docPartUnique/>
      </w:docPartObj>
    </w:sdtPr>
    <w:sdtContent>
      <w:p w14:paraId="6D860104" w14:textId="77777777" w:rsidR="00F74C99" w:rsidRDefault="00F74C99" w:rsidP="00B90B4C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8E1DB15" w14:textId="77777777" w:rsidR="00F74C99" w:rsidRDefault="00F74C99" w:rsidP="00F74C9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28777107"/>
      <w:docPartObj>
        <w:docPartGallery w:val="Page Numbers (Bottom of Page)"/>
        <w:docPartUnique/>
      </w:docPartObj>
    </w:sdtPr>
    <w:sdtContent>
      <w:p w14:paraId="2C7BE6E3" w14:textId="77777777" w:rsidR="00F74C99" w:rsidRDefault="00F74C99" w:rsidP="00B90B4C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3</w:t>
        </w:r>
        <w:r>
          <w:rPr>
            <w:rStyle w:val="Numrodepage"/>
          </w:rPr>
          <w:fldChar w:fldCharType="end"/>
        </w:r>
      </w:p>
    </w:sdtContent>
  </w:sdt>
  <w:p w14:paraId="28556C28" w14:textId="77777777" w:rsidR="00F74C99" w:rsidRDefault="00F74C99" w:rsidP="00F74C9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6F182" w14:textId="77777777" w:rsidR="00764C0C" w:rsidRDefault="00764C0C" w:rsidP="00F74C99">
      <w:pPr>
        <w:spacing w:after="0" w:line="240" w:lineRule="auto"/>
      </w:pPr>
      <w:r>
        <w:separator/>
      </w:r>
    </w:p>
  </w:footnote>
  <w:footnote w:type="continuationSeparator" w:id="0">
    <w:p w14:paraId="4CC6CED0" w14:textId="77777777" w:rsidR="00764C0C" w:rsidRDefault="00764C0C" w:rsidP="00F74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DD7A2CD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A10E67"/>
    <w:multiLevelType w:val="hybridMultilevel"/>
    <w:tmpl w:val="87486976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3AA4CB1"/>
    <w:multiLevelType w:val="hybridMultilevel"/>
    <w:tmpl w:val="EC76E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E96787"/>
    <w:multiLevelType w:val="hybridMultilevel"/>
    <w:tmpl w:val="C99E2E5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A16112"/>
    <w:multiLevelType w:val="hybridMultilevel"/>
    <w:tmpl w:val="40B6FA12"/>
    <w:lvl w:ilvl="0" w:tplc="55147C54">
      <w:start w:val="1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132E92"/>
    <w:multiLevelType w:val="hybridMultilevel"/>
    <w:tmpl w:val="C47097B6"/>
    <w:lvl w:ilvl="0" w:tplc="7C10F312">
      <w:start w:val="1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973203">
    <w:abstractNumId w:val="8"/>
  </w:num>
  <w:num w:numId="2" w16cid:durableId="819929263">
    <w:abstractNumId w:val="6"/>
  </w:num>
  <w:num w:numId="3" w16cid:durableId="1453212344">
    <w:abstractNumId w:val="5"/>
  </w:num>
  <w:num w:numId="4" w16cid:durableId="2106413736">
    <w:abstractNumId w:val="4"/>
  </w:num>
  <w:num w:numId="5" w16cid:durableId="1768651983">
    <w:abstractNumId w:val="7"/>
  </w:num>
  <w:num w:numId="6" w16cid:durableId="260257160">
    <w:abstractNumId w:val="3"/>
  </w:num>
  <w:num w:numId="7" w16cid:durableId="1515238">
    <w:abstractNumId w:val="2"/>
  </w:num>
  <w:num w:numId="8" w16cid:durableId="732315292">
    <w:abstractNumId w:val="1"/>
  </w:num>
  <w:num w:numId="9" w16cid:durableId="1855923890">
    <w:abstractNumId w:val="0"/>
  </w:num>
  <w:num w:numId="10" w16cid:durableId="263659117">
    <w:abstractNumId w:val="9"/>
  </w:num>
  <w:num w:numId="11" w16cid:durableId="919027453">
    <w:abstractNumId w:val="12"/>
  </w:num>
  <w:num w:numId="12" w16cid:durableId="1566061115">
    <w:abstractNumId w:val="13"/>
  </w:num>
  <w:num w:numId="13" w16cid:durableId="1047527435">
    <w:abstractNumId w:val="10"/>
  </w:num>
  <w:num w:numId="14" w16cid:durableId="5286155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57EC"/>
    <w:rsid w:val="0011487A"/>
    <w:rsid w:val="0015074B"/>
    <w:rsid w:val="00173FF2"/>
    <w:rsid w:val="0018117E"/>
    <w:rsid w:val="00191A44"/>
    <w:rsid w:val="00194763"/>
    <w:rsid w:val="001C5366"/>
    <w:rsid w:val="001D33F3"/>
    <w:rsid w:val="001D6AE8"/>
    <w:rsid w:val="001E52CF"/>
    <w:rsid w:val="001F4440"/>
    <w:rsid w:val="00210B3A"/>
    <w:rsid w:val="0021717D"/>
    <w:rsid w:val="00234BC1"/>
    <w:rsid w:val="00242E5C"/>
    <w:rsid w:val="00294B7E"/>
    <w:rsid w:val="00295466"/>
    <w:rsid w:val="0029601C"/>
    <w:rsid w:val="0029639D"/>
    <w:rsid w:val="002C117E"/>
    <w:rsid w:val="002D22D8"/>
    <w:rsid w:val="002D2485"/>
    <w:rsid w:val="002E20F2"/>
    <w:rsid w:val="00323A21"/>
    <w:rsid w:val="00326F90"/>
    <w:rsid w:val="00352DAD"/>
    <w:rsid w:val="003B124B"/>
    <w:rsid w:val="003C69CE"/>
    <w:rsid w:val="003D080C"/>
    <w:rsid w:val="00443422"/>
    <w:rsid w:val="004B3B6E"/>
    <w:rsid w:val="004B7E7D"/>
    <w:rsid w:val="004D2A88"/>
    <w:rsid w:val="004E1DBF"/>
    <w:rsid w:val="00516A7B"/>
    <w:rsid w:val="005257DE"/>
    <w:rsid w:val="00541EF1"/>
    <w:rsid w:val="005817A3"/>
    <w:rsid w:val="0059153A"/>
    <w:rsid w:val="005F6D42"/>
    <w:rsid w:val="00696521"/>
    <w:rsid w:val="006C30FA"/>
    <w:rsid w:val="006E6A72"/>
    <w:rsid w:val="006F31ED"/>
    <w:rsid w:val="006F3FA5"/>
    <w:rsid w:val="007033EC"/>
    <w:rsid w:val="00720EC5"/>
    <w:rsid w:val="0074276E"/>
    <w:rsid w:val="00743AEF"/>
    <w:rsid w:val="007646C7"/>
    <w:rsid w:val="00764C0C"/>
    <w:rsid w:val="007B7EDF"/>
    <w:rsid w:val="007C4D0D"/>
    <w:rsid w:val="007D558B"/>
    <w:rsid w:val="008146F7"/>
    <w:rsid w:val="008742C4"/>
    <w:rsid w:val="00886C39"/>
    <w:rsid w:val="008A1593"/>
    <w:rsid w:val="008D1EF8"/>
    <w:rsid w:val="00984EC9"/>
    <w:rsid w:val="00987875"/>
    <w:rsid w:val="00990ACA"/>
    <w:rsid w:val="009A1DCD"/>
    <w:rsid w:val="009B1EDC"/>
    <w:rsid w:val="00A001F9"/>
    <w:rsid w:val="00A00402"/>
    <w:rsid w:val="00A21EF9"/>
    <w:rsid w:val="00A22A2A"/>
    <w:rsid w:val="00A46F50"/>
    <w:rsid w:val="00A6097A"/>
    <w:rsid w:val="00A625D9"/>
    <w:rsid w:val="00AA1D8D"/>
    <w:rsid w:val="00AF73C4"/>
    <w:rsid w:val="00B01369"/>
    <w:rsid w:val="00B172A6"/>
    <w:rsid w:val="00B235FA"/>
    <w:rsid w:val="00B369EB"/>
    <w:rsid w:val="00B47730"/>
    <w:rsid w:val="00B54862"/>
    <w:rsid w:val="00B84409"/>
    <w:rsid w:val="00B847B9"/>
    <w:rsid w:val="00B90B4C"/>
    <w:rsid w:val="00B94344"/>
    <w:rsid w:val="00B95A91"/>
    <w:rsid w:val="00BD20FC"/>
    <w:rsid w:val="00C02C51"/>
    <w:rsid w:val="00C144B0"/>
    <w:rsid w:val="00C2035C"/>
    <w:rsid w:val="00C30796"/>
    <w:rsid w:val="00C54EA9"/>
    <w:rsid w:val="00C55D98"/>
    <w:rsid w:val="00C55F78"/>
    <w:rsid w:val="00C56660"/>
    <w:rsid w:val="00C977D4"/>
    <w:rsid w:val="00CB0664"/>
    <w:rsid w:val="00CE2DBF"/>
    <w:rsid w:val="00CE7BAC"/>
    <w:rsid w:val="00D116CB"/>
    <w:rsid w:val="00D215F7"/>
    <w:rsid w:val="00D24184"/>
    <w:rsid w:val="00D4172B"/>
    <w:rsid w:val="00DA085C"/>
    <w:rsid w:val="00DC3E8F"/>
    <w:rsid w:val="00E2540D"/>
    <w:rsid w:val="00E44B89"/>
    <w:rsid w:val="00E55DDC"/>
    <w:rsid w:val="00EE01ED"/>
    <w:rsid w:val="00F4364B"/>
    <w:rsid w:val="00F74C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264D82"/>
  <w14:defaultImageDpi w14:val="300"/>
  <w15:docId w15:val="{81A65FF8-1860-774E-BDA7-15CC6BF3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Numrodepage">
    <w:name w:val="page number"/>
    <w:basedOn w:val="Policepardfaut"/>
    <w:uiPriority w:val="99"/>
    <w:semiHidden/>
    <w:unhideWhenUsed/>
    <w:rsid w:val="00F74C99"/>
  </w:style>
  <w:style w:type="character" w:styleId="Lienhypertexte">
    <w:name w:val="Hyperlink"/>
    <w:basedOn w:val="Policepardfaut"/>
    <w:uiPriority w:val="99"/>
    <w:unhideWhenUsed/>
    <w:rsid w:val="0029601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9601C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01369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8D1EF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D1EF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D1EF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D1E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D1E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9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F887BE-D432-FC43-BE58-5C40EFEBE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277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Julija Vidovic</cp:lastModifiedBy>
  <cp:revision>9</cp:revision>
  <dcterms:created xsi:type="dcterms:W3CDTF">2026-04-24T08:13:00Z</dcterms:created>
  <dcterms:modified xsi:type="dcterms:W3CDTF">2026-04-24T09:46:00Z</dcterms:modified>
  <cp:category/>
</cp:coreProperties>
</file>